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03.09.2025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</w:t>
      </w:r>
      <w:r>
        <w:rPr>
          <w:rFonts w:ascii="Times New Roman" w:eastAsia="Times New Roman" w:hAnsi="Times New Roman" w:cs="Times New Roman"/>
          <w:sz w:val="28"/>
          <w:szCs w:val="28"/>
        </w:rPr>
        <w:t>Анжелиг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№1881058625020</w:t>
      </w:r>
      <w:r>
        <w:rPr>
          <w:rFonts w:ascii="Times New Roman" w:eastAsia="Times New Roman" w:hAnsi="Times New Roman" w:cs="Times New Roman"/>
          <w:sz w:val="28"/>
          <w:szCs w:val="28"/>
        </w:rPr>
        <w:t>7033557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.2025г. по делу об административном правонарушении, предусмотренном ч. 2 ст.12.9 Кодекса Российской Федерации об административных правонарушениях, Гулиевой А.Б. назначено наказание в виде штрафа в размере 750 рублей. В установленный ст.32.2 КоАП РФ срок Гулиева А.Б. вышеуказанный штраф не уплатила, в связи с чем в отношении последней 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Гулиева А.Б., 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Гулиевой А.Б.,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Гулиевой А.Б.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Гулиевой А.Б.; Постановлением №1881058625020</w:t>
      </w:r>
      <w:r>
        <w:rPr>
          <w:rFonts w:ascii="Times New Roman" w:eastAsia="Times New Roman" w:hAnsi="Times New Roman" w:cs="Times New Roman"/>
          <w:sz w:val="28"/>
          <w:szCs w:val="28"/>
        </w:rPr>
        <w:t>7033557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Гулиева А.Б., при указанных выше обстоятельствах,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Гулиевой А.Б.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Гулиевой А.Б.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Гулиевой А.Б.,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Гулиевой А.Б.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Гулиеву </w:t>
      </w:r>
      <w:r>
        <w:rPr>
          <w:rFonts w:ascii="Times New Roman" w:eastAsia="Times New Roman" w:hAnsi="Times New Roman" w:cs="Times New Roman"/>
          <w:sz w:val="28"/>
          <w:szCs w:val="28"/>
        </w:rPr>
        <w:t>Анжелиг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1 500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0412365400135011722520131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UserDefinedgrp-32rplc-18">
    <w:name w:val="cat-UserDefined grp-3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